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361-88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Ильясова </w:t>
      </w:r>
      <w:r>
        <w:rPr>
          <w:rFonts w:ascii="Times New Roman" w:eastAsia="Times New Roman" w:hAnsi="Times New Roman" w:cs="Times New Roman"/>
          <w:sz w:val="28"/>
          <w:szCs w:val="28"/>
        </w:rPr>
        <w:t>Кемрана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Хидирнебиевича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30.12.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Ильясов К.Х.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086240001417728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Ильясов К.Х.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(судебная повестка), в судебное заседание не явилс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Ильясов К.Х.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Ильясова К.Х.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Ильясова К.Х.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18810086240001417728 от 19.10.2025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Ильясова К.Х.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Ильясова </w:t>
      </w:r>
      <w:r>
        <w:rPr>
          <w:rFonts w:ascii="Times New Roman" w:eastAsia="Times New Roman" w:hAnsi="Times New Roman" w:cs="Times New Roman"/>
          <w:sz w:val="28"/>
          <w:szCs w:val="28"/>
        </w:rPr>
        <w:t>Кемрана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Хидирнебиевича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600,0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шестьсот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1022620121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75942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0rplc-16">
    <w:name w:val="cat-UserDefined grp-30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462A0-F1CD-4C0A-86DB-EFBC70212EC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